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Practice in Applied Linguistics 应用语言学的原理与实践</w:t>
      </w:r>
    </w:p>
    <w:p>
      <w:r>
        <w:rPr>
          <w:rFonts w:ascii="宋体" w:hAnsi="宋体" w:eastAsia="宋体"/>
          <w:sz w:val="24"/>
        </w:rPr>
        <w:t>Guy Cook  Barbara Seidlhofer编著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Practice in Applied Linguistics 应用语言学的原理与实践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Cook  Barbara Seidlhofer编著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本书出售、求购地址：https://www.jiaokey.com/book/detail/11102428.html</w:t>
      </w:r>
    </w:p>
    <w:p>
      <w:r>
        <w:t>更多相关图书推荐：https://www.jiaokey.com</w:t>
      </w:r>
    </w:p>
    <w:p>
      <w:r>
        <w:t>Guy Cook  Barbara Seidlhofer编著 其他作品：https://www.jiaokey.com/tag/Guy Cook  Barbara Seidlhofer编著.html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关键词搜索：https://www.jiaokey.com/tag/Principles &amp; Practice in Applied Linguistics 应用语言学的原理与实践.html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