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and Literature 话语与文学</w:t>
      </w:r>
    </w:p>
    <w:p>
      <w:r>
        <w:rPr>
          <w:rFonts w:ascii="宋体" w:hAnsi="宋体" w:eastAsia="宋体"/>
          <w:sz w:val="24"/>
        </w:rPr>
        <w:t>Guy Cook著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and Literature 话语与文学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Cook著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本书出售、求购地址：https://www.jiaokey.com/book/detail/11102429.html</w:t>
      </w:r>
    </w:p>
    <w:p>
      <w:r>
        <w:t>更多相关图书推荐：https://www.jiaokey.com</w:t>
      </w:r>
    </w:p>
    <w:p>
      <w:r>
        <w:t>Guy Cook著 其他作品：https://www.jiaokey.com/tag/Guy Cook著.html</w:t>
      </w:r>
    </w:p>
    <w:p>
      <w:r>
        <w:t>关键词搜索：https://www.jiaokey.com/tag/Discourse and Literature 话语与文学.html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