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书名：远征军在前线罗时阳青年出版社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远征军在前线罗时阳青年出版社 评论地址：https://www.jiaokey.com/book/detail/11102441.html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