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他们的眼睛望着上帝  英汉对照</w:t>
      </w:r>
    </w:p>
    <w:p>
      <w:r>
        <w:rPr>
          <w:rFonts w:ascii="宋体" w:hAnsi="宋体" w:eastAsia="宋体"/>
          <w:sz w:val="24"/>
        </w:rPr>
        <w:t>（美）Zora Neale Hurston原著；（美）Selena Ward，（美）Jon Natchez导读 孔维贵译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他们的眼睛望着上帝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（美）Zora Neale Hurston原著；（美）Selena Ward，（美）Jon Natchez导读 孔维贵译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本书出售、求购地址：https://www.jiaokey.com/book/detail/11102575.html</w:t>
      </w:r>
    </w:p>
    <w:p>
      <w:r>
        <w:t>更多相关图书推荐：https://www.jiaokey.com</w:t>
      </w:r>
    </w:p>
    <w:p>
      <w:r>
        <w:t>（美）Zora Neale Hurston原著；（美）Selena Ward，（美）Jon Natchez导读 孔维贵译 其他作品：https://www.jiaokey.com/tag/（美）Zora Neale Hurston原著；（美）Selena Ward，（美）Jon Natchez导读 孔维贵译.html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关键词搜索：https://www.jiaokey.com/tag/他们的眼睛望着上帝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