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书名：温莎的风流娘儿们</w:t>
      </w:r>
    </w:p>
    <w:p>
      <w:r>
        <w:t>作者：（英）莎士比亚（Shakespeare）著；朱生豪，方 平译</w:t>
      </w:r>
    </w:p>
    <w:p>
      <w:r>
        <w:t>出版社：兰州：甘肃人民出版社</w:t>
      </w:r>
    </w:p>
    <w:p>
      <w:r>
        <w:t>出版日期：1994</w:t>
      </w:r>
    </w:p>
    <w:p>
      <w:r>
        <w:t>总页数：466</w:t>
      </w:r>
    </w:p>
    <w:p>
      <w:r>
        <w:t>更多请访问教客网: www.jiaokey.com</w:t>
      </w:r>
    </w:p>
    <w:p>
      <w:r>
        <w:t>温莎的风流娘儿们 评论地址：https://www.jiaokey.com/book/detail/11103140.html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