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不夜之侯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不夜之侯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三部曲(作品)-长篇小说(地点:中国年代:现代)长篇小说-三部曲(作品(地点:中国年代:现代)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本书出售、求购地址：https://www.jiaokey.com/book/detail/11103303.html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杭州:浙江文艺出版社,1998.08 出版图书：https://www.jiaokey.com/tag/杭州:浙江文艺出版社,1998.08.html</w:t>
      </w:r>
    </w:p>
    <w:p>
      <w:r>
        <w:t>关键词搜索：https://www.jiaokey.com/tag/三部曲(作品)-长篇小说(地点:中国年代:现代)长篇小说-三部曲(作品(地点:中国年代:现代).html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