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书名：法捷耶夫文集  第1卷</w:t>
      </w:r>
    </w:p>
    <w:p>
      <w:r>
        <w:t>作者：（苏）法捷耶夫著；翁本泽等译</w:t>
      </w:r>
    </w:p>
    <w:p>
      <w:r>
        <w:t>出版社：南京：译林出版社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法捷耶夫文集  第1卷 评论地址：https://www.jiaokey.com/book/detail/11103321.html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