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书名：那一份遥远的情</w:t>
      </w:r>
    </w:p>
    <w:p>
      <w:r>
        <w:t>作者：（新加）尤今著</w:t>
      </w:r>
    </w:p>
    <w:p>
      <w:r>
        <w:t>出版社：杭州：浙江文艺出版社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那一份遥远的情 评论地址：https://www.jiaokey.com/book/detail/11103569.html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