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书名：白话三刻拍案惊奇赏析</w:t>
      </w:r>
    </w:p>
    <w:p>
      <w:r>
        <w:t>作者：（明）梦觉道人，（明）西湖浪子原著；叶乡，王三元主编</w:t>
      </w:r>
    </w:p>
    <w:p>
      <w:r>
        <w:t>出版社：北京：警官教育出版社</w:t>
      </w:r>
    </w:p>
    <w:p>
      <w:r>
        <w:t>出版日期：1992.12</w:t>
      </w:r>
    </w:p>
    <w:p>
      <w:r>
        <w:t>总页数：460</w:t>
      </w:r>
    </w:p>
    <w:p>
      <w:r>
        <w:t>更多请访问教客网: www.jiaokey.com</w:t>
      </w:r>
    </w:p>
    <w:p>
      <w:r>
        <w:t>白话三刻拍案惊奇赏析 评论地址：https://www.jiaokey.com/book/detail/11103648.html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