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书名：英语语法能力突破  高中</w:t>
      </w:r>
    </w:p>
    <w:p>
      <w:r>
        <w:t>作者：尹福昌主编</w:t>
      </w:r>
    </w:p>
    <w:p>
      <w:r>
        <w:t>出版社：上海：东华大学出版社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英语语法能力突破  高中 评论地址：https://www.jiaokey.com/book/detail/11103851.html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