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书名：商业银行战略营销  分析·规划·控制</w:t>
      </w:r>
    </w:p>
    <w:p>
      <w:r>
        <w:t>作者：孙国辉，王海妹编著</w:t>
      </w:r>
    </w:p>
    <w:p>
      <w:r>
        <w:t>出版社：济南：山东人民出版社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商业银行战略营销  分析·规划·控制 评论地址：https://www.jiaokey.com/book/detail/11103895.html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