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书名：重点高中学科指导</w:t>
      </w:r>
    </w:p>
    <w:p>
      <w:r>
        <w:t>作者：何幼平主编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总页数：268</w:t>
      </w:r>
    </w:p>
    <w:p>
      <w:r>
        <w:t>更多请访问教客网: www.jiaokey.com</w:t>
      </w:r>
    </w:p>
    <w:p>
      <w:r>
        <w:t>重点高中学科指导 评论地址：https://www.jiaokey.com/book/detail/11103901.html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