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书名：晚清纪事  一个法国外交官的手记  1886-1904</w:t>
      </w:r>
    </w:p>
    <w:p>
      <w:r>
        <w:t>作者：（法）奥古斯特·弗朗索瓦（Auguste Francois）著；罗顺江，胡宗荣译</w:t>
      </w:r>
    </w:p>
    <w:p>
      <w:r>
        <w:t>出版社：</w:t>
      </w:r>
    </w:p>
    <w:p>
      <w:r>
        <w:t>出版日期：2001.08</w:t>
      </w:r>
    </w:p>
    <w:p>
      <w:r>
        <w:t>总页数：372</w:t>
      </w:r>
    </w:p>
    <w:p>
      <w:r>
        <w:t>更多请访问教客网: www.jiaokey.com</w:t>
      </w:r>
    </w:p>
    <w:p>
      <w:r>
        <w:t>晚清纪事  一个法国外交官的手记  1886-1904 评论地址：https://www.jiaokey.com/book/detail/11103979.html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