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书名：初中语文一课一练  初一语文  上</w:t>
      </w:r>
    </w:p>
    <w:p>
      <w:r>
        <w:t>作者：韩正国，陈玉凤，郝欣，李铭编著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总页数：181</w:t>
      </w:r>
    </w:p>
    <w:p>
      <w:r>
        <w:t>更多请访问教客网: www.jiaokey.com</w:t>
      </w:r>
    </w:p>
    <w:p>
      <w:r>
        <w:t>初中语文一课一练  初一语文  上 评论地址：https://www.jiaokey.com/book/detail/11104244.html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