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魔法蛋糕店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魔法蛋糕店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本书出售、求购地址：https://www.jiaokey.com/book/detail/11104303.html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关键词搜索：https://www.jiaokey.com/tag/魔法蛋糕店.html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