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书名：隔洋对话  母女两地书</w:t>
      </w:r>
    </w:p>
    <w:p>
      <w:r>
        <w:t>作者：莲子，王沁彦著</w:t>
      </w:r>
    </w:p>
    <w:p>
      <w:r>
        <w:t>出版社：广州:广东教育出版社,2003.07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隔洋对话  母女两地书 评论地址：https://www.jiaokey.com/book/detail/11104305.html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