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书名：高中数学思维方法</w:t>
      </w:r>
    </w:p>
    <w:p>
      <w:r>
        <w:t>作者：孙元清主编；康士凯分册主编</w:t>
      </w:r>
    </w:p>
    <w:p>
      <w:r>
        <w:t>出版社：上海:上海科学普及出版社,2003.08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高中数学思维方法 评论地址：https://www.jiaokey.com/book/detail/11104582.html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