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书名：小学生口算·估算·速算天天练</w:t>
      </w:r>
    </w:p>
    <w:p>
      <w:r>
        <w:t>作者：方小兰等编</w:t>
      </w:r>
    </w:p>
    <w:p>
      <w:r>
        <w:t>出版社：杭州：浙江少年儿童出版社</w:t>
      </w:r>
    </w:p>
    <w:p>
      <w:r>
        <w:t>出版日期：2003.09</w:t>
      </w:r>
    </w:p>
    <w:p>
      <w:r>
        <w:t>总页数：72</w:t>
      </w:r>
    </w:p>
    <w:p>
      <w:r>
        <w:t>更多请访问教客网: www.jiaokey.com</w:t>
      </w:r>
    </w:p>
    <w:p>
      <w:r>
        <w:t>小学生口算·估算·速算天天练 评论地址：https://www.jiaokey.com/book/detail/11104601.html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