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书名：爱与智慧</w:t>
      </w:r>
    </w:p>
    <w:p>
      <w:r>
        <w:t>作者：&lt;font color=Red&gt;菀&lt;/font&gt;云编著</w:t>
      </w:r>
    </w:p>
    <w:p>
      <w:r>
        <w:t>出版社：北京:作家出版社,2003.09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爱与智慧 评论地址：https://www.jiaokey.com/book/detail/11104690.html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