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书名：高级商业价值评估手册</w:t>
      </w:r>
    </w:p>
    <w:p>
      <w:r>
        <w:t>作者:（美）罗伯特·F.赖利（Robert F.Reilly），（美）罗伯特·P.斯奇韦斯（Robert P.Schweihs）著；闫小娜等译</w:t>
      </w:r>
    </w:p>
    <w:p>
      <w:r>
        <w:t>出版社:北京：中信出版社</w:t>
      </w:r>
    </w:p>
    <w:p>
      <w:r>
        <w:t>出版日期：2003.01</w:t>
      </w:r>
    </w:p>
    <w:p>
      <w:r>
        <w:t>总页数：422</w:t>
      </w:r>
    </w:p>
    <w:p>
      <w:r>
        <w:t>更多请访问教客网:www.jiaokey.com</w:t>
      </w:r>
    </w:p>
    <w:p>
      <w:r>
        <w:t>高级商业价值评估手册评论地址：https://www.jiaokey.com/book/detail/11104963.html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