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书名：曾国藩全书  一、二  曾国藩大传</w:t>
      </w:r>
    </w:p>
    <w:p>
      <w:r>
        <w:t>作者：林之满主编；本书编委会编</w:t>
      </w:r>
    </w:p>
    <w:p>
      <w:r>
        <w:t>出版社：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曾国藩全书  一、二  曾国藩大传 评论地址：https://www.jiaokey.com/book/detail/11105047.html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