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书名：塑造诚信型组织  一种有竞争力的企业文化模式</w:t>
      </w:r>
    </w:p>
    <w:p>
      <w:r>
        <w:t>作者：（美）阿瑟·R.辛库提（Arthur Ciancutti），（美）托马斯·L.斯坦汀（Thomas L.Steding）著；李志超译</w:t>
      </w:r>
    </w:p>
    <w:p>
      <w:r>
        <w:t>出版社：北京：人民邮电出版社</w:t>
      </w:r>
    </w:p>
    <w:p>
      <w:r>
        <w:t>出版日期：2003.07</w:t>
      </w:r>
    </w:p>
    <w:p>
      <w:r>
        <w:t>总页数：241</w:t>
      </w:r>
    </w:p>
    <w:p>
      <w:r>
        <w:t>更多请访问教客网: www.jiaokey.com</w:t>
      </w:r>
    </w:p>
    <w:p>
      <w:r>
        <w:t>塑造诚信型组织  一种有竞争力的企业文化模式 评论地址：https://www.jiaokey.com/book/detail/11105200.html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