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书名：现代中国新文化的探索  张申府思想研究</w:t>
      </w:r>
    </w:p>
    <w:p>
      <w:r>
        <w:t>作者：郭一曲著</w:t>
      </w:r>
    </w:p>
    <w:p>
      <w:r>
        <w:t>出版社：广州：广东人民出版社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现代中国新文化的探索  张申府思想研究 评论地址：https://www.jiaokey.com/book/detail/11105233.html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