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书名：约章汇要</w:t>
      </w:r>
    </w:p>
    <w:p>
      <w:r>
        <w:t>作者：奉天交涉署</w:t>
      </w:r>
    </w:p>
    <w:p>
      <w:r>
        <w:t>出版社：1927.06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约章汇要 评论地址：https://www.jiaokey.com/book/detail/11105320.html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