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书名：毛毛虫大变身  职场新手成功指南</w:t>
      </w:r>
    </w:p>
    <w:p>
      <w:r>
        <w:t>作者：（美）艾米·乔伊斯（Amy Joyce）著；姚冬莲译</w:t>
      </w:r>
    </w:p>
    <w:p>
      <w:r>
        <w:t>出版社：杭州：浙江教育出版社</w:t>
      </w:r>
    </w:p>
    <w:p>
      <w:r>
        <w:t>出版日期：2003.08</w:t>
      </w:r>
    </w:p>
    <w:p>
      <w:r>
        <w:t>总页数：169</w:t>
      </w:r>
    </w:p>
    <w:p>
      <w:r>
        <w:t>更多请访问教客网: www.jiaokey.com</w:t>
      </w:r>
    </w:p>
    <w:p>
      <w:r>
        <w:t>毛毛虫大变身  职场新手成功指南 评论地址：https://www.jiaokey.com/book/detail/11105481.html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