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人造卫星轨道的分析和计算</w:t>
      </w:r>
    </w:p>
    <w:p>
      <w:r>
        <w:rPr>
          <w:rFonts w:ascii="宋体" w:hAnsi="宋体" w:eastAsia="宋体"/>
          <w:sz w:val="24"/>
        </w:rPr>
        <w:t>陈守吉等编著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人造卫星轨道的分析和计算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人造卫星-轨道(学科: 计算方法) 轨道-人造卫星(学科: 计算方法)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本书出售、求购地址：https://www.jiaokey.com/book/detail/11105563.html</w:t>
      </w:r>
    </w:p>
    <w:p>
      <w:r>
        <w:t>更多相关图书推荐：https://www.jiaokey.com</w:t>
      </w:r>
    </w:p>
    <w:p>
      <w:r>
        <w:t>陈守吉等编著 其他作品：https://www.jiaokey.com/tag/陈守吉等编著.html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关键词搜索：https://www.jiaokey.com/tag/人造卫星-轨道(学科: 计算方法) 轨道-人造卫星(学科: 计算方法).html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