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书名：新撰国文教科书第七册胡怀琛庄适商务印书馆上海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新撰国文教科书第七册胡怀琛庄适商务印书馆上海 评论地址：https://www.jiaokey.com/book/detail/11105715.html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