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书名：胳膊扭大腿</w:t>
      </w:r>
    </w:p>
    <w:p>
      <w:r>
        <w:t>作者：北京杂文学会编；余心言著</w:t>
      </w:r>
    </w:p>
    <w:p>
      <w:r>
        <w:t>出版社：北京:北京出版社,2002.05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胳膊扭大腿 评论地址：https://www.jiaokey.com/book/detail/11105751.html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