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书名：中国古代官吏考选制度史</w:t>
      </w:r>
    </w:p>
    <w:p>
      <w:r>
        <w:t>作者：任立达，薛希洪著</w:t>
      </w:r>
    </w:p>
    <w:p>
      <w:r>
        <w:t>出版社：青岛：青岛出版社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中国古代官吏考选制度史 评论地址：https://www.jiaokey.com/book/detail/11105781.html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