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书名：苦路芳林  知青创建连云港东风制药厂大纪实</w:t>
      </w:r>
    </w:p>
    <w:p>
      <w:r>
        <w:t>作者：张朴夫，吴勤生著</w:t>
      </w:r>
    </w:p>
    <w:p>
      <w:r>
        <w:t>出版社：上海：上海人民出版社</w:t>
      </w:r>
    </w:p>
    <w:p>
      <w:r>
        <w:t>出版日期：1991.08</w:t>
      </w:r>
    </w:p>
    <w:p>
      <w:r>
        <w:t>总页数：215</w:t>
      </w:r>
    </w:p>
    <w:p>
      <w:r>
        <w:t>更多请访问教客网: www.jiaokey.com</w:t>
      </w:r>
    </w:p>
    <w:p>
      <w:r>
        <w:t>苦路芳林  知青创建连云港东风制药厂大纪实 评论地址：https://www.jiaokey.com/book/detail/11106794.html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