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书名：且拿甜点心来</w:t>
      </w:r>
    </w:p>
    <w:p>
      <w:r>
        <w:t>作者：毛时安主编</w:t>
      </w:r>
    </w:p>
    <w:p>
      <w:r>
        <w:t>出版社：上海:汉语大词典出版社,1996.03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且拿甜点心来 评论地址：https://www.jiaokey.com/book/detail/11106878.html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