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雪中送炭  漫画医疗保险</w:t>
      </w:r>
    </w:p>
    <w:p>
      <w:r>
        <w:rPr>
          <w:rFonts w:ascii="宋体" w:hAnsi="宋体" w:eastAsia="宋体"/>
          <w:sz w:val="24"/>
        </w:rPr>
        <w:t>何纪平主编；李军，陈万江撰文；杜娟绘图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雪中送炭  漫画医疗保险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何纪平主编；李军，陈万江撰文；杜娟绘图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本书出售、求购地址：https://www.jiaokey.com/book/detail/11106922.html</w:t>
      </w:r>
    </w:p>
    <w:p>
      <w:r>
        <w:t>更多相关图书推荐：https://www.jiaokey.com</w:t>
      </w:r>
    </w:p>
    <w:p>
      <w:r>
        <w:t>何纪平主编；李军，陈万江撰文；杜娟绘图 其他作品：https://www.jiaokey.com/tag/何纪平主编；李军，陈万江撰文；杜娟绘图.html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关键词搜索：https://www.jiaokey.com/tag/雪中送炭  漫画医疗保险.html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