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蓝色列车之谜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蓝色列车之谜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本书出售、求购地址：https://www.jiaokey.com/book/detail/11106934.html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关键词搜索：https://www.jiaokey.com/tag/蓝色列车之谜.html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