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《金瓶梅》传播史话  一部奇书在全世界的奇遇</w:t>
      </w:r>
    </w:p>
    <w:p>
      <w:r>
        <w:rPr>
          <w:rFonts w:ascii="宋体" w:hAnsi="宋体" w:eastAsia="宋体"/>
          <w:sz w:val="24"/>
        </w:rPr>
        <w:t>何香久著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《金瓶梅》传播史话  一部奇书在全世界的奇遇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本书出售、求购地址：https://www.jiaokey.com/book/detail/11106967.html</w:t>
      </w:r>
    </w:p>
    <w:p>
      <w:r>
        <w:t>更多相关图书推荐：https://www.jiaokey.com</w:t>
      </w:r>
    </w:p>
    <w:p>
      <w:r>
        <w:t>何香久著 其他作品：https://www.jiaokey.com/tag/何香久著.html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关键词搜索：https://www.jiaokey.com/tag/《金瓶梅》传播史话  一部奇书在全世界的奇遇.html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