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书名：听说教程  第1册</w:t>
      </w:r>
    </w:p>
    <w:p>
      <w:r>
        <w:t>作者：李霄翔主编；钱激扬，侯旭，孙爱玲编著</w:t>
      </w:r>
    </w:p>
    <w:p>
      <w:r>
        <w:t>出版社：南京：南京大学出版社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听说教程  第1册 评论地址：https://www.jiaokey.com/book/detail/11107018.html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