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书名：地方税征纳问答  法规与运作的有机结合</w:t>
      </w:r>
    </w:p>
    <w:p>
      <w:r>
        <w:t>作者：涂洁主编</w:t>
      </w:r>
    </w:p>
    <w:p>
      <w:r>
        <w:t>出版社：成都：四川科学技术出版社</w:t>
      </w:r>
    </w:p>
    <w:p>
      <w:r>
        <w:t>出版日期：1994.12</w:t>
      </w:r>
    </w:p>
    <w:p>
      <w:r>
        <w:t>总页数：399</w:t>
      </w:r>
    </w:p>
    <w:p>
      <w:r>
        <w:t>更多请访问教客网: www.jiaokey.com</w:t>
      </w:r>
    </w:p>
    <w:p>
      <w:r>
        <w:t>地方税征纳问答  法规与运作的有机结合 评论地址：https://www.jiaokey.com/book/detail/11107037.html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