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书名：北京市九年义教育初级中学教科书  实验  代数  第2册</w:t>
      </w:r>
    </w:p>
    <w:p>
      <w:r>
        <w:t>作者：北京市九年义务教育初中数学教材编写组编</w:t>
      </w:r>
    </w:p>
    <w:p>
      <w:r>
        <w:t>出版社：北京：首都师范大学出版社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北京市九年义教育初级中学教科书  实验  代数  第2册 评论地址：https://www.jiaokey.com/book/detail/11107181.html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