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书名：毛泽东等老一辈革命家为新华社撰写的新闻作品</w:t>
      </w:r>
    </w:p>
    <w:p>
      <w:r>
        <w:t>作者：田聪明等主编；新华通讯社，中共中央文献研究室编</w:t>
      </w:r>
    </w:p>
    <w:p>
      <w:r>
        <w:t>出版社：北京：新华出版社</w:t>
      </w:r>
    </w:p>
    <w:p>
      <w:r>
        <w:t>出版日期：2001.11</w:t>
      </w:r>
    </w:p>
    <w:p>
      <w:r>
        <w:t>总页数：389</w:t>
      </w:r>
    </w:p>
    <w:p>
      <w:r>
        <w:t>更多请访问教客网: www.jiaokey.com</w:t>
      </w:r>
    </w:p>
    <w:p>
      <w:r>
        <w:t>毛泽东等老一辈革命家为新华社撰写的新闻作品 评论地址：https://www.jiaokey.com/book/detail/11107675.html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