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书名：梦里沧桑  吴泰昌散文自选</w:t>
      </w:r>
    </w:p>
    <w:p>
      <w:r>
        <w:t>作者：吴泰昌著</w:t>
      </w:r>
    </w:p>
    <w:p>
      <w:r>
        <w:t>出版社：北京:作家出版社,2001.01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梦里沧桑  吴泰昌散文自选 评论地址：https://www.jiaokey.com/book/detail/11107758.html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