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书名：岸边告别  当代苏联小说选</w:t>
      </w:r>
    </w:p>
    <w:p>
      <w:r>
        <w:t>作者：（苏）Е.Л沃伊斯孔斯基等著；高雯等译</w:t>
      </w:r>
    </w:p>
    <w:p>
      <w:r>
        <w:t>出版社：北京：原子能出版社</w:t>
      </w:r>
    </w:p>
    <w:p>
      <w:r>
        <w:t>出版日期：1983.05</w:t>
      </w:r>
    </w:p>
    <w:p>
      <w:r>
        <w:t>总页数：307</w:t>
      </w:r>
    </w:p>
    <w:p>
      <w:r>
        <w:t>更多请访问教客网: www.jiaokey.com</w:t>
      </w:r>
    </w:p>
    <w:p>
      <w:r>
        <w:t>岸边告别  当代苏联小说选 评论地址：https://www.jiaokey.com/book/detail/11107857.html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