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</w:t>
      </w:r>
    </w:p>
    <w:p>
      <w:r>
        <w:t>作者：（南朝梁）钟嵘等撰；张连第笺释</w:t>
      </w:r>
    </w:p>
    <w:p>
      <w:r>
        <w:t>出版社：哈尔滨:北方文艺出版社,2000.01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诗品 评论地址：https://www.jiaokey.com/book/detail/11107891.html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