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书名：常识教师教学用书  第1册</w:t>
      </w:r>
    </w:p>
    <w:p>
      <w:r>
        <w:t>作者：北京市21世纪基础教育课程《科学》教材编委会编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总页数：93</w:t>
      </w:r>
    </w:p>
    <w:p>
      <w:r>
        <w:t>更多请访问教客网: www.jiaokey.com</w:t>
      </w:r>
    </w:p>
    <w:p>
      <w:r>
        <w:t>常识教师教学用书  第1册 评论地址：https://www.jiaokey.com/book/detail/11107950.html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