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书名：电影导演历险记</w:t>
      </w:r>
    </w:p>
    <w:p>
      <w:r>
        <w:t>作者：（哥伦比亚）加夫列尔·加西亚·马尔克斯著；蔺家群译</w:t>
      </w:r>
    </w:p>
    <w:p>
      <w:r>
        <w:t>出版社：上海：文汇出版社</w:t>
      </w:r>
    </w:p>
    <w:p>
      <w:r>
        <w:t>出版日期：1988.04</w:t>
      </w:r>
    </w:p>
    <w:p>
      <w:r>
        <w:t>总页数：120</w:t>
      </w:r>
    </w:p>
    <w:p>
      <w:r>
        <w:t>更多请访问教客网: www.jiaokey.com</w:t>
      </w:r>
    </w:p>
    <w:p>
      <w:r>
        <w:t>电影导演历险记 评论地址：https://www.jiaokey.com/book/detail/11108173.html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