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书名：罗兰小语赏析  爱情婚姻篇</w:t>
      </w:r>
    </w:p>
    <w:p>
      <w:r>
        <w:t>作者：罗兰原著；陶涛选编；何志平等评析</w:t>
      </w:r>
    </w:p>
    <w:p>
      <w:r>
        <w:t>出版社：深圳：海天出版社</w:t>
      </w:r>
    </w:p>
    <w:p>
      <w:r>
        <w:t>出版日期：1991.12</w:t>
      </w:r>
    </w:p>
    <w:p>
      <w:r>
        <w:t>总页数：225</w:t>
      </w:r>
    </w:p>
    <w:p>
      <w:r>
        <w:t>更多请访问教客网: www.jiaokey.com</w:t>
      </w:r>
    </w:p>
    <w:p>
      <w:r>
        <w:t>罗兰小语赏析  爱情婚姻篇 评论地址：https://www.jiaokey.com/book/detail/11108237.html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