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书名：马科斯失政前后纪实  鲜为人知的秘闻</w:t>
      </w:r>
    </w:p>
    <w:p>
      <w:r>
        <w:t>作者：（美）贝思·戴·罗慕洛著；郭鸿，李双，周嘉栋译</w:t>
      </w:r>
    </w:p>
    <w:p>
      <w:r>
        <w:t>出版社：北京:军事译文出版社,1992.06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马科斯失政前后纪实  鲜为人知的秘闻 评论地址：https://www.jiaokey.com/book/detail/11108274.html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