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书名：师范生实习指导李伯棠正中书局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师范生实习指导李伯棠正中书局 评论地址：https://www.jiaokey.com/book/detail/11108369.html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