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书名：我在黑手党的秘密生涯</w:t>
      </w:r>
    </w:p>
    <w:p>
      <w:r>
        <w:t>作者：（美）约瑟夫·皮斯托尼（Joseph D.Pistone），（美）理查德·伍德雷（Richard Woodley）著；古绪满，王文华译</w:t>
      </w:r>
    </w:p>
    <w:p>
      <w:r>
        <w:t>出版社：南京：译林出版社</w:t>
      </w:r>
    </w:p>
    <w:p>
      <w:r>
        <w:t>出版日期：1996.12</w:t>
      </w:r>
    </w:p>
    <w:p>
      <w:r>
        <w:t>总页数：429</w:t>
      </w:r>
    </w:p>
    <w:p>
      <w:r>
        <w:t>更多请访问教客网: www.jiaokey.com</w:t>
      </w:r>
    </w:p>
    <w:p>
      <w:r>
        <w:t>我在黑手党的秘密生涯 评论地址：https://www.jiaokey.com/book/detail/11108372.html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