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书名：无脸十字架</w:t>
      </w:r>
    </w:p>
    <w:p>
      <w:r>
        <w:t>作者：（日）赤川次郎著；宋明清译</w:t>
      </w:r>
    </w:p>
    <w:p>
      <w:r>
        <w:t>出版社：哈尔滨:黑龙江人民出版社,1995.09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无脸十字架 评论地址：https://www.jiaokey.com/book/detail/11108405.html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