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书名：青春园  台湾校园散文赏读</w:t>
      </w:r>
    </w:p>
    <w:p>
      <w:r>
        <w:t>作者：奚跃华编著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总页数：228</w:t>
      </w:r>
    </w:p>
    <w:p>
      <w:r>
        <w:t>更多请访问教客网: www.jiaokey.com</w:t>
      </w:r>
    </w:p>
    <w:p>
      <w:r>
        <w:t>青春园  台湾校园散文赏读 评论地址：https://www.jiaokey.com/book/detail/11108553.html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