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书名：子女向父母的挑战</w:t>
      </w:r>
    </w:p>
    <w:p>
      <w:r>
        <w:t>作者：（美）德雷克斯（Dreikurs，R.），（美）索尔茨（Solts，V.）著；曲人家译</w:t>
      </w:r>
    </w:p>
    <w:p>
      <w:r>
        <w:t>出版社：北京：文化艺术出版社</w:t>
      </w:r>
    </w:p>
    <w:p>
      <w:r>
        <w:t>出版日期：1990.02</w:t>
      </w:r>
    </w:p>
    <w:p>
      <w:r>
        <w:t>总页数：222</w:t>
      </w:r>
    </w:p>
    <w:p>
      <w:r>
        <w:t>更多请访问教客网: www.jiaokey.com</w:t>
      </w:r>
    </w:p>
    <w:p>
      <w:r>
        <w:t>子女向父母的挑战 评论地址：https://www.jiaokey.com/book/detail/11108605.html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